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9FF1" w14:textId="77777777" w:rsidR="00E5591A" w:rsidRPr="00693238" w:rsidRDefault="00E5591A" w:rsidP="00E5591A">
      <w:pPr>
        <w:pStyle w:val="Ttulo1"/>
        <w:spacing w:before="0" w:line="240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6227AA8" w14:textId="179C9A35" w:rsidR="007600C5" w:rsidRPr="00693238" w:rsidRDefault="00DE07D9" w:rsidP="00E5591A">
      <w:pPr>
        <w:pStyle w:val="Ttulo1"/>
        <w:spacing w:before="0" w:line="24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693238">
        <w:rPr>
          <w:rFonts w:ascii="Arial" w:hAnsi="Arial" w:cs="Arial"/>
          <w:sz w:val="22"/>
          <w:szCs w:val="22"/>
          <w:lang w:val="es-ES_tradnl"/>
        </w:rPr>
        <w:t>PROTOCOLO PARA SOLICITUD DE PATROCINIO</w:t>
      </w:r>
    </w:p>
    <w:p w14:paraId="59D1DFE4" w14:textId="77777777" w:rsidR="00D63262" w:rsidRPr="00693238" w:rsidRDefault="00D63262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33C853B4" w14:textId="3E49D538" w:rsidR="007600C5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La Sociedad Chilena de Nutrición</w:t>
      </w:r>
      <w:r w:rsidR="0053472B" w:rsidRPr="00693238">
        <w:rPr>
          <w:rFonts w:ascii="Arial" w:hAnsi="Arial" w:cs="Arial"/>
          <w:lang w:val="es-ES_tradnl"/>
        </w:rPr>
        <w:t>, Bromatología y Toxicología</w:t>
      </w:r>
      <w:r w:rsidRPr="00693238">
        <w:rPr>
          <w:rFonts w:ascii="Arial" w:hAnsi="Arial" w:cs="Arial"/>
          <w:lang w:val="es-ES_tradnl"/>
        </w:rPr>
        <w:t xml:space="preserve"> (SOCHINUT) pone a disposición de </w:t>
      </w:r>
      <w:r w:rsidR="0053472B" w:rsidRPr="00693238">
        <w:rPr>
          <w:rFonts w:ascii="Arial" w:hAnsi="Arial" w:cs="Arial"/>
          <w:lang w:val="es-ES_tradnl"/>
        </w:rPr>
        <w:t xml:space="preserve">Instituciones </w:t>
      </w:r>
      <w:r w:rsidRPr="00693238">
        <w:rPr>
          <w:rFonts w:ascii="Arial" w:hAnsi="Arial" w:cs="Arial"/>
          <w:lang w:val="es-ES_tradnl"/>
        </w:rPr>
        <w:t>públicas o privadas un procedimiento formal para la solicitud de patrocinio de actividades académicas, científicas o de difusión, relacionadas con la nutrición, alimentación y salud pública.</w:t>
      </w:r>
    </w:p>
    <w:p w14:paraId="0DF7AA5B" w14:textId="124673EE" w:rsidR="00693238" w:rsidRPr="00693238" w:rsidRDefault="00693238" w:rsidP="00693238">
      <w:pPr>
        <w:spacing w:after="0" w:line="240" w:lineRule="auto"/>
        <w:rPr>
          <w:rFonts w:ascii="Arial" w:hAnsi="Arial" w:cs="Arial"/>
          <w:lang w:val="es-ES"/>
        </w:rPr>
      </w:pPr>
      <w:r w:rsidRPr="00693238">
        <w:rPr>
          <w:rFonts w:ascii="Arial" w:hAnsi="Arial" w:cs="Arial"/>
          <w:color w:val="222222"/>
          <w:shd w:val="clear" w:color="auto" w:fill="FFFFFF"/>
          <w:lang w:val="es-ES"/>
        </w:rPr>
        <w:t>El patrocinio está disponible para actividades de nuestras socias/os, entidades con convenio de colaboración con SOCHINUT y otras organizaciones afines.</w:t>
      </w:r>
    </w:p>
    <w:p w14:paraId="0063C134" w14:textId="77777777" w:rsidR="00693238" w:rsidRPr="00693238" w:rsidRDefault="00693238" w:rsidP="00E5591A">
      <w:pPr>
        <w:spacing w:after="0" w:line="240" w:lineRule="auto"/>
        <w:rPr>
          <w:rFonts w:ascii="Arial" w:hAnsi="Arial" w:cs="Arial"/>
          <w:lang w:val="es-ES"/>
        </w:rPr>
      </w:pPr>
    </w:p>
    <w:p w14:paraId="273FE913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59DD38B8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REQUISITOS PARA SOLICITAR PATROCINIO</w:t>
      </w:r>
    </w:p>
    <w:p w14:paraId="25487852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Las instituciones interesadas deberán enviar al correo electrónico:</w:t>
      </w:r>
    </w:p>
    <w:p w14:paraId="677984A2" w14:textId="43BB59D2" w:rsidR="007600C5" w:rsidRPr="00693238" w:rsidRDefault="002152BB" w:rsidP="00E5591A">
      <w:pPr>
        <w:spacing w:after="0" w:line="240" w:lineRule="auto"/>
        <w:rPr>
          <w:rFonts w:ascii="Arial" w:hAnsi="Arial" w:cs="Arial"/>
          <w:lang w:val="es-ES_tradnl"/>
        </w:rPr>
      </w:pPr>
      <w:r>
        <w:fldChar w:fldCharType="begin"/>
      </w:r>
      <w:r w:rsidRPr="006F103D">
        <w:rPr>
          <w:lang w:val="es-ES"/>
        </w:rPr>
        <w:instrText xml:space="preserve"> HYPERLINK "mailto:secretaria@sochinut.cl" </w:instrText>
      </w:r>
      <w:r>
        <w:fldChar w:fldCharType="separate"/>
      </w:r>
      <w:r w:rsidR="007A5F48" w:rsidRPr="00693238">
        <w:rPr>
          <w:rStyle w:val="Hipervnculo"/>
          <w:rFonts w:ascii="Arial" w:hAnsi="Arial" w:cs="Arial"/>
          <w:lang w:val="es-ES_tradnl"/>
        </w:rPr>
        <w:t>secretaria@sochinut.cl</w:t>
      </w:r>
      <w:r>
        <w:rPr>
          <w:rStyle w:val="Hipervnculo"/>
          <w:rFonts w:ascii="Arial" w:hAnsi="Arial" w:cs="Arial"/>
          <w:lang w:val="es-ES_tradnl"/>
        </w:rPr>
        <w:fldChar w:fldCharType="end"/>
      </w:r>
      <w:r w:rsidR="007A5F48" w:rsidRPr="00693238">
        <w:rPr>
          <w:rFonts w:ascii="Arial" w:hAnsi="Arial" w:cs="Arial"/>
          <w:lang w:val="es-ES_tradnl"/>
        </w:rPr>
        <w:t xml:space="preserve">, la </w:t>
      </w:r>
      <w:r w:rsidR="00DE07D9" w:rsidRPr="00693238">
        <w:rPr>
          <w:rFonts w:ascii="Arial" w:hAnsi="Arial" w:cs="Arial"/>
          <w:lang w:val="es-ES_tradnl"/>
        </w:rPr>
        <w:t>siguiente docume</w:t>
      </w:r>
      <w:bookmarkStart w:id="0" w:name="_GoBack"/>
      <w:bookmarkEnd w:id="0"/>
      <w:r w:rsidR="00DE07D9" w:rsidRPr="00693238">
        <w:rPr>
          <w:rFonts w:ascii="Arial" w:hAnsi="Arial" w:cs="Arial"/>
          <w:lang w:val="es-ES_tradnl"/>
        </w:rPr>
        <w:t>ntación:</w:t>
      </w:r>
    </w:p>
    <w:p w14:paraId="3BE239DB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70D25BD3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1. Carta formal de solicitud de patrocinio, dirigida al Directorio de SOCHINUT</w:t>
      </w:r>
      <w:r w:rsidRPr="00693238">
        <w:rPr>
          <w:rFonts w:ascii="Arial" w:hAnsi="Arial" w:cs="Arial"/>
          <w:lang w:val="es-ES_tradnl"/>
        </w:rPr>
        <w:t>, indicando:</w:t>
      </w:r>
    </w:p>
    <w:p w14:paraId="5119A29D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Nombre de la institución organizadora.</w:t>
      </w:r>
    </w:p>
    <w:p w14:paraId="5F804FB4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Objetivos de la actividad.</w:t>
      </w:r>
    </w:p>
    <w:p w14:paraId="587E9118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Público objetivo y número estimado de participantes.</w:t>
      </w:r>
    </w:p>
    <w:p w14:paraId="0A91245B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Fecha, lugar y modalidad (presencial/virtual/híbrido).</w:t>
      </w:r>
    </w:p>
    <w:p w14:paraId="7D2C7A57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Tipo de patrocinio solicitado (difusión, uso de logo, apoyo institucional, etc.).</w:t>
      </w:r>
    </w:p>
    <w:p w14:paraId="2E5E6028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759B9E71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2. Programa preliminar o definitivo</w:t>
      </w:r>
      <w:r w:rsidRPr="00693238">
        <w:rPr>
          <w:rFonts w:ascii="Arial" w:hAnsi="Arial" w:cs="Arial"/>
          <w:lang w:val="es-ES_tradnl"/>
        </w:rPr>
        <w:t xml:space="preserve"> de la actividad.</w:t>
      </w:r>
    </w:p>
    <w:p w14:paraId="6E1A52EE" w14:textId="5628959D" w:rsidR="007600C5" w:rsidRPr="00693238" w:rsidRDefault="007600C5" w:rsidP="00693238">
      <w:pPr>
        <w:tabs>
          <w:tab w:val="left" w:pos="1877"/>
        </w:tabs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02EC544C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3. Afiche promocional (si existe) y listado de expositores o participantes confirmados</w:t>
      </w:r>
      <w:r w:rsidRPr="00693238">
        <w:rPr>
          <w:rFonts w:ascii="Arial" w:hAnsi="Arial" w:cs="Arial"/>
          <w:lang w:val="es-ES_tradnl"/>
        </w:rPr>
        <w:t xml:space="preserve">. Puede incluir </w:t>
      </w:r>
      <w:proofErr w:type="spellStart"/>
      <w:r w:rsidRPr="00693238">
        <w:rPr>
          <w:rFonts w:ascii="Arial" w:hAnsi="Arial" w:cs="Arial"/>
          <w:lang w:val="es-ES_tradnl"/>
        </w:rPr>
        <w:t>CVs</w:t>
      </w:r>
      <w:proofErr w:type="spellEnd"/>
      <w:r w:rsidRPr="00693238">
        <w:rPr>
          <w:rFonts w:ascii="Arial" w:hAnsi="Arial" w:cs="Arial"/>
          <w:lang w:val="es-ES_tradnl"/>
        </w:rPr>
        <w:t xml:space="preserve"> si se considera relevante.</w:t>
      </w:r>
    </w:p>
    <w:p w14:paraId="3F6AA760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79A3D774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4. Ficha de solicitud de patrocinio</w:t>
      </w:r>
      <w:r w:rsidRPr="00693238">
        <w:rPr>
          <w:rFonts w:ascii="Arial" w:hAnsi="Arial" w:cs="Arial"/>
          <w:lang w:val="es-ES_tradnl"/>
        </w:rPr>
        <w:t xml:space="preserve"> (ver </w:t>
      </w:r>
      <w:r w:rsidRPr="00693238">
        <w:rPr>
          <w:rFonts w:ascii="Arial" w:hAnsi="Arial" w:cs="Arial"/>
          <w:b/>
          <w:bCs/>
          <w:lang w:val="es-ES_tradnl"/>
        </w:rPr>
        <w:t>Anexo 1</w:t>
      </w:r>
      <w:r w:rsidRPr="00693238">
        <w:rPr>
          <w:rFonts w:ascii="Arial" w:hAnsi="Arial" w:cs="Arial"/>
          <w:lang w:val="es-ES_tradnl"/>
        </w:rPr>
        <w:t>), con los datos del responsable y beneficios concretos para socios/as SOCHINUT, si corresponde.</w:t>
      </w:r>
    </w:p>
    <w:p w14:paraId="1D8D7C39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57E34C94" w14:textId="508DAB6C" w:rsidR="007600C5" w:rsidRPr="00693238" w:rsidRDefault="00DE07D9" w:rsidP="00E5591A">
      <w:pPr>
        <w:spacing w:after="0" w:line="240" w:lineRule="auto"/>
        <w:rPr>
          <w:rFonts w:ascii="Arial" w:hAnsi="Arial" w:cs="Arial"/>
          <w:b/>
          <w:bCs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EVALUACIÓN DE LA SOLICITUD</w:t>
      </w:r>
    </w:p>
    <w:p w14:paraId="31ECBB47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La documentación será revisada por el Directorio de SOCHINUT bajo los siguientes criterios:</w:t>
      </w:r>
    </w:p>
    <w:p w14:paraId="61D96D01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6D37B3E0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Pertinencia temática con los objetivos de la Sociedad.</w:t>
      </w:r>
    </w:p>
    <w:p w14:paraId="0CFC8387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Calidad científica y/o académica del evento.</w:t>
      </w:r>
    </w:p>
    <w:p w14:paraId="4E4E7BED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Trayectoria de la institución organizadora.</w:t>
      </w:r>
    </w:p>
    <w:p w14:paraId="33F5218B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Potenciales beneficios para los socios y socias de SOCHINUT.</w:t>
      </w:r>
    </w:p>
    <w:p w14:paraId="5E14A14B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587CA53E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Plazo estimado de respuesta: 2 a 3 semanas.</w:t>
      </w:r>
    </w:p>
    <w:p w14:paraId="40DC240C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585FC91C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b/>
          <w:bCs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EN CASO DE APROBACIÓN</w:t>
      </w:r>
    </w:p>
    <w:p w14:paraId="6DB30E76" w14:textId="77777777" w:rsidR="007600C5" w:rsidRPr="00693238" w:rsidRDefault="007600C5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093EB62A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La actividad contará con:</w:t>
      </w:r>
    </w:p>
    <w:p w14:paraId="194D41C4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Autorización para el uso del logo institucional de SOCHINUT.</w:t>
      </w:r>
    </w:p>
    <w:p w14:paraId="43E0CC9A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- Difusión en canales oficiales: página web, redes sociales y/o boletín digital.</w:t>
      </w:r>
    </w:p>
    <w:p w14:paraId="221605F7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lastRenderedPageBreak/>
        <w:t>- Eventual participación de representantes de SOCHINUT (si corresponde).</w:t>
      </w:r>
    </w:p>
    <w:p w14:paraId="79DC4539" w14:textId="77777777" w:rsidR="000621A2" w:rsidRPr="00693238" w:rsidRDefault="000621A2" w:rsidP="00E5591A">
      <w:pPr>
        <w:spacing w:after="0" w:line="240" w:lineRule="auto"/>
        <w:rPr>
          <w:rFonts w:ascii="Arial" w:hAnsi="Arial" w:cs="Arial"/>
          <w:lang w:val="es-ES_tradnl"/>
        </w:rPr>
      </w:pPr>
    </w:p>
    <w:p w14:paraId="71A8BC18" w14:textId="77777777" w:rsidR="00E70954" w:rsidRPr="00693238" w:rsidRDefault="00E70954" w:rsidP="00E5591A">
      <w:pPr>
        <w:spacing w:after="0" w:line="240" w:lineRule="auto"/>
        <w:rPr>
          <w:rFonts w:ascii="Arial" w:hAnsi="Arial" w:cs="Arial"/>
          <w:b/>
          <w:bCs/>
          <w:lang w:val="es-ES_tradnl"/>
        </w:rPr>
      </w:pPr>
    </w:p>
    <w:p w14:paraId="204B8845" w14:textId="5310DCD5" w:rsidR="007600C5" w:rsidRPr="00693238" w:rsidRDefault="00DE07D9" w:rsidP="00E5591A">
      <w:pPr>
        <w:spacing w:after="0" w:line="240" w:lineRule="auto"/>
        <w:rPr>
          <w:rFonts w:ascii="Arial" w:hAnsi="Arial" w:cs="Arial"/>
          <w:b/>
          <w:bCs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CONSIDERACIONES LEGALES</w:t>
      </w:r>
    </w:p>
    <w:p w14:paraId="75D742F9" w14:textId="77777777" w:rsidR="007600C5" w:rsidRPr="00693238" w:rsidRDefault="00DE07D9" w:rsidP="00E5591A">
      <w:pPr>
        <w:spacing w:after="0" w:line="240" w:lineRule="auto"/>
        <w:rPr>
          <w:rFonts w:ascii="Arial" w:hAnsi="Arial" w:cs="Arial"/>
          <w:lang w:val="es-ES_tradnl"/>
        </w:rPr>
      </w:pPr>
      <w:r w:rsidRPr="00693238">
        <w:rPr>
          <w:rFonts w:ascii="Arial" w:hAnsi="Arial" w:cs="Arial"/>
          <w:lang w:val="es-ES_tradnl"/>
        </w:rPr>
        <w:t>El solicitante autoriza expresamente el uso de logotipos, imágenes u otros elementos promocionales y garantiza no infringir derechos de terceros. SOCHINUT se reserva el derecho de revocar el patrocinio si la actividad se desvía de los lineamientos éticos, científicos o institucionales establecidos por la Sociedad.</w:t>
      </w:r>
    </w:p>
    <w:p w14:paraId="5E314BDB" w14:textId="77777777" w:rsidR="007600C5" w:rsidRPr="00693238" w:rsidRDefault="007600C5">
      <w:pPr>
        <w:spacing w:after="120"/>
        <w:rPr>
          <w:rFonts w:ascii="Arial" w:hAnsi="Arial" w:cs="Arial"/>
          <w:lang w:val="es-ES_tradnl"/>
        </w:rPr>
      </w:pPr>
    </w:p>
    <w:p w14:paraId="4DDC8FFD" w14:textId="77777777" w:rsidR="00DE07D9" w:rsidRPr="00693238" w:rsidRDefault="00DE07D9">
      <w:pPr>
        <w:spacing w:after="120"/>
        <w:rPr>
          <w:rFonts w:ascii="Arial" w:hAnsi="Arial" w:cs="Arial"/>
          <w:lang w:val="es-ES_tradnl"/>
        </w:rPr>
      </w:pPr>
    </w:p>
    <w:p w14:paraId="24380513" w14:textId="77777777" w:rsidR="007600C5" w:rsidRPr="00693238" w:rsidRDefault="00DE07D9">
      <w:pPr>
        <w:spacing w:after="120"/>
        <w:rPr>
          <w:rFonts w:ascii="Arial" w:hAnsi="Arial" w:cs="Arial"/>
          <w:b/>
          <w:bCs/>
          <w:lang w:val="es-ES_tradnl"/>
        </w:rPr>
      </w:pPr>
      <w:r w:rsidRPr="00693238">
        <w:rPr>
          <w:rFonts w:ascii="Arial" w:hAnsi="Arial" w:cs="Arial"/>
          <w:b/>
          <w:bCs/>
          <w:lang w:val="es-ES_tradnl"/>
        </w:rPr>
        <w:t>ANEXO 1 – FICHA DE SOLICITUD DE PATROCINIO</w:t>
      </w:r>
    </w:p>
    <w:tbl>
      <w:tblPr>
        <w:tblStyle w:val="Tablaconcuadrcula"/>
        <w:tblW w:w="9218" w:type="dxa"/>
        <w:tblLook w:val="04A0" w:firstRow="1" w:lastRow="0" w:firstColumn="1" w:lastColumn="0" w:noHBand="0" w:noVBand="1"/>
      </w:tblPr>
      <w:tblGrid>
        <w:gridCol w:w="3791"/>
        <w:gridCol w:w="5427"/>
      </w:tblGrid>
      <w:tr w:rsidR="007600C5" w:rsidRPr="00693238" w14:paraId="4A9607C7" w14:textId="77777777" w:rsidTr="00E5591A">
        <w:trPr>
          <w:trHeight w:hRule="exact" w:val="397"/>
        </w:trPr>
        <w:tc>
          <w:tcPr>
            <w:tcW w:w="3791" w:type="dxa"/>
          </w:tcPr>
          <w:p w14:paraId="14276EB1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Nombre del evento</w:t>
            </w:r>
          </w:p>
        </w:tc>
        <w:tc>
          <w:tcPr>
            <w:tcW w:w="5427" w:type="dxa"/>
          </w:tcPr>
          <w:p w14:paraId="47CE2609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5B950357" w14:textId="77777777" w:rsidTr="00E5591A">
        <w:trPr>
          <w:trHeight w:hRule="exact" w:val="397"/>
        </w:trPr>
        <w:tc>
          <w:tcPr>
            <w:tcW w:w="3791" w:type="dxa"/>
          </w:tcPr>
          <w:p w14:paraId="78B53555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Fecha(s) del evento</w:t>
            </w:r>
          </w:p>
        </w:tc>
        <w:tc>
          <w:tcPr>
            <w:tcW w:w="5427" w:type="dxa"/>
          </w:tcPr>
          <w:p w14:paraId="5ACBE820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09BB5236" w14:textId="77777777" w:rsidTr="00E5591A">
        <w:trPr>
          <w:trHeight w:hRule="exact" w:val="397"/>
        </w:trPr>
        <w:tc>
          <w:tcPr>
            <w:tcW w:w="3791" w:type="dxa"/>
          </w:tcPr>
          <w:p w14:paraId="7EAE1A23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Modalidad (presencial/virtual/etc.)</w:t>
            </w:r>
          </w:p>
        </w:tc>
        <w:tc>
          <w:tcPr>
            <w:tcW w:w="5427" w:type="dxa"/>
          </w:tcPr>
          <w:p w14:paraId="782DA261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265FD010" w14:textId="77777777" w:rsidTr="00E5591A">
        <w:trPr>
          <w:trHeight w:hRule="exact" w:val="397"/>
        </w:trPr>
        <w:tc>
          <w:tcPr>
            <w:tcW w:w="3791" w:type="dxa"/>
          </w:tcPr>
          <w:p w14:paraId="724D958A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Institución organizadora</w:t>
            </w:r>
          </w:p>
        </w:tc>
        <w:tc>
          <w:tcPr>
            <w:tcW w:w="5427" w:type="dxa"/>
          </w:tcPr>
          <w:p w14:paraId="256ECA9E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49622DA9" w14:textId="77777777" w:rsidTr="00E5591A">
        <w:trPr>
          <w:trHeight w:hRule="exact" w:val="397"/>
        </w:trPr>
        <w:tc>
          <w:tcPr>
            <w:tcW w:w="3791" w:type="dxa"/>
          </w:tcPr>
          <w:p w14:paraId="44BDC649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Nombre completo del responsable</w:t>
            </w:r>
          </w:p>
        </w:tc>
        <w:tc>
          <w:tcPr>
            <w:tcW w:w="5427" w:type="dxa"/>
          </w:tcPr>
          <w:p w14:paraId="3F6CBB82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F103D" w14:paraId="16272B4F" w14:textId="77777777" w:rsidTr="00E5591A">
        <w:trPr>
          <w:trHeight w:hRule="exact" w:val="397"/>
        </w:trPr>
        <w:tc>
          <w:tcPr>
            <w:tcW w:w="3791" w:type="dxa"/>
          </w:tcPr>
          <w:p w14:paraId="567E9884" w14:textId="21E2A691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R</w:t>
            </w:r>
            <w:r w:rsidR="00DA6DC9" w:rsidRPr="00693238">
              <w:rPr>
                <w:rFonts w:ascii="Arial" w:hAnsi="Arial" w:cs="Arial"/>
                <w:lang w:val="es-ES_tradnl"/>
              </w:rPr>
              <w:t>.</w:t>
            </w:r>
            <w:r w:rsidRPr="00693238">
              <w:rPr>
                <w:rFonts w:ascii="Arial" w:hAnsi="Arial" w:cs="Arial"/>
                <w:lang w:val="es-ES_tradnl"/>
              </w:rPr>
              <w:t>U</w:t>
            </w:r>
            <w:r w:rsidR="00DA6DC9" w:rsidRPr="00693238">
              <w:rPr>
                <w:rFonts w:ascii="Arial" w:hAnsi="Arial" w:cs="Arial"/>
                <w:lang w:val="es-ES_tradnl"/>
              </w:rPr>
              <w:t>.</w:t>
            </w:r>
            <w:r w:rsidRPr="00693238">
              <w:rPr>
                <w:rFonts w:ascii="Arial" w:hAnsi="Arial" w:cs="Arial"/>
                <w:lang w:val="es-ES_tradnl"/>
              </w:rPr>
              <w:t>T</w:t>
            </w:r>
            <w:r w:rsidR="00DA6DC9" w:rsidRPr="00693238">
              <w:rPr>
                <w:rFonts w:ascii="Arial" w:hAnsi="Arial" w:cs="Arial"/>
                <w:lang w:val="es-ES_tradnl"/>
              </w:rPr>
              <w:t>.</w:t>
            </w:r>
            <w:r w:rsidRPr="00693238">
              <w:rPr>
                <w:rFonts w:ascii="Arial" w:hAnsi="Arial" w:cs="Arial"/>
                <w:lang w:val="es-ES_tradnl"/>
              </w:rPr>
              <w:t xml:space="preserve"> del responsable</w:t>
            </w:r>
          </w:p>
        </w:tc>
        <w:tc>
          <w:tcPr>
            <w:tcW w:w="5427" w:type="dxa"/>
          </w:tcPr>
          <w:p w14:paraId="51ADDDEA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55520FCC" w14:textId="77777777" w:rsidTr="00E5591A">
        <w:trPr>
          <w:trHeight w:hRule="exact" w:val="397"/>
        </w:trPr>
        <w:tc>
          <w:tcPr>
            <w:tcW w:w="3791" w:type="dxa"/>
          </w:tcPr>
          <w:p w14:paraId="77B52C3E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Correo electrónico</w:t>
            </w:r>
          </w:p>
        </w:tc>
        <w:tc>
          <w:tcPr>
            <w:tcW w:w="5427" w:type="dxa"/>
          </w:tcPr>
          <w:p w14:paraId="7C6F4FB7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2DD990EC" w14:textId="77777777" w:rsidTr="00E5591A">
        <w:trPr>
          <w:trHeight w:hRule="exact" w:val="397"/>
        </w:trPr>
        <w:tc>
          <w:tcPr>
            <w:tcW w:w="3791" w:type="dxa"/>
          </w:tcPr>
          <w:p w14:paraId="4834E9BD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Teléfono de contacto</w:t>
            </w:r>
          </w:p>
        </w:tc>
        <w:tc>
          <w:tcPr>
            <w:tcW w:w="5427" w:type="dxa"/>
          </w:tcPr>
          <w:p w14:paraId="30F7CF54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7FB8727E" w14:textId="77777777" w:rsidTr="00DA6DC9">
        <w:trPr>
          <w:trHeight w:hRule="exact" w:val="1119"/>
        </w:trPr>
        <w:tc>
          <w:tcPr>
            <w:tcW w:w="3791" w:type="dxa"/>
          </w:tcPr>
          <w:p w14:paraId="3D74C643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Breve descripción de la actividad</w:t>
            </w:r>
          </w:p>
          <w:p w14:paraId="09731C61" w14:textId="77777777" w:rsidR="00DA6DC9" w:rsidRPr="00693238" w:rsidRDefault="00DA6DC9">
            <w:pPr>
              <w:rPr>
                <w:rFonts w:ascii="Arial" w:hAnsi="Arial" w:cs="Arial"/>
                <w:lang w:val="es-ES_tradnl"/>
              </w:rPr>
            </w:pPr>
          </w:p>
          <w:p w14:paraId="0E998B8C" w14:textId="77777777" w:rsidR="00DA6DC9" w:rsidRPr="00693238" w:rsidRDefault="00DA6DC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427" w:type="dxa"/>
          </w:tcPr>
          <w:p w14:paraId="5C28D8D0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  <w:p w14:paraId="31052BB3" w14:textId="77777777" w:rsidR="00DA6DC9" w:rsidRPr="00693238" w:rsidRDefault="00DA6DC9">
            <w:pPr>
              <w:rPr>
                <w:rFonts w:ascii="Arial" w:hAnsi="Arial" w:cs="Arial"/>
                <w:lang w:val="es-ES_tradnl"/>
              </w:rPr>
            </w:pPr>
          </w:p>
          <w:p w14:paraId="338B3D39" w14:textId="77777777" w:rsidR="00DA6DC9" w:rsidRPr="00693238" w:rsidRDefault="00DA6DC9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93238" w14:paraId="17272602" w14:textId="77777777" w:rsidTr="00DA6DC9">
        <w:trPr>
          <w:trHeight w:hRule="exact" w:val="993"/>
        </w:trPr>
        <w:tc>
          <w:tcPr>
            <w:tcW w:w="3791" w:type="dxa"/>
          </w:tcPr>
          <w:p w14:paraId="620D5437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Público objetivo</w:t>
            </w:r>
          </w:p>
        </w:tc>
        <w:tc>
          <w:tcPr>
            <w:tcW w:w="5427" w:type="dxa"/>
          </w:tcPr>
          <w:p w14:paraId="3464B958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600C5" w:rsidRPr="006F103D" w14:paraId="27F47A87" w14:textId="77777777" w:rsidTr="00DA6DC9">
        <w:trPr>
          <w:trHeight w:hRule="exact" w:val="1134"/>
        </w:trPr>
        <w:tc>
          <w:tcPr>
            <w:tcW w:w="3791" w:type="dxa"/>
          </w:tcPr>
          <w:p w14:paraId="53E9E7AD" w14:textId="77777777" w:rsidR="007600C5" w:rsidRPr="00693238" w:rsidRDefault="00DE07D9">
            <w:pPr>
              <w:rPr>
                <w:rFonts w:ascii="Arial" w:hAnsi="Arial" w:cs="Arial"/>
                <w:lang w:val="es-ES_tradnl"/>
              </w:rPr>
            </w:pPr>
            <w:r w:rsidRPr="00693238">
              <w:rPr>
                <w:rFonts w:ascii="Arial" w:hAnsi="Arial" w:cs="Arial"/>
                <w:lang w:val="es-ES_tradnl"/>
              </w:rPr>
              <w:t>Beneficios para socios/as SOCHINUT</w:t>
            </w:r>
          </w:p>
        </w:tc>
        <w:tc>
          <w:tcPr>
            <w:tcW w:w="5427" w:type="dxa"/>
          </w:tcPr>
          <w:p w14:paraId="4F69C697" w14:textId="77777777" w:rsidR="007600C5" w:rsidRPr="00693238" w:rsidRDefault="007600C5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2CEA5924" w14:textId="77777777" w:rsidR="00DE07D9" w:rsidRPr="00693238" w:rsidRDefault="00DE07D9">
      <w:pPr>
        <w:rPr>
          <w:rFonts w:ascii="Arial" w:hAnsi="Arial" w:cs="Arial"/>
          <w:lang w:val="es-ES_tradnl"/>
        </w:rPr>
      </w:pPr>
    </w:p>
    <w:sectPr w:rsidR="00DE07D9" w:rsidRPr="00693238" w:rsidSect="00E70954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84464" w14:textId="77777777" w:rsidR="002152BB" w:rsidRDefault="002152BB">
      <w:pPr>
        <w:spacing w:after="0" w:line="240" w:lineRule="auto"/>
      </w:pPr>
      <w:r>
        <w:separator/>
      </w:r>
    </w:p>
  </w:endnote>
  <w:endnote w:type="continuationSeparator" w:id="0">
    <w:p w14:paraId="39DD9F3B" w14:textId="77777777" w:rsidR="002152BB" w:rsidRDefault="0021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CD3AD" w14:textId="77777777" w:rsidR="002152BB" w:rsidRDefault="002152BB">
      <w:pPr>
        <w:spacing w:after="0" w:line="240" w:lineRule="auto"/>
      </w:pPr>
      <w:r>
        <w:separator/>
      </w:r>
    </w:p>
  </w:footnote>
  <w:footnote w:type="continuationSeparator" w:id="0">
    <w:p w14:paraId="4D568510" w14:textId="77777777" w:rsidR="002152BB" w:rsidRDefault="0021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4A40" w14:textId="416B4289" w:rsidR="007600C5" w:rsidRDefault="006F103D">
    <w:pPr>
      <w:pStyle w:val="Encabezado"/>
    </w:pPr>
    <w:r>
      <w:rPr>
        <w:noProof/>
      </w:rPr>
      <w:drawing>
        <wp:inline distT="0" distB="0" distL="0" distR="0" wp14:anchorId="4AE44880" wp14:editId="42620606">
          <wp:extent cx="1428750" cy="1037461"/>
          <wp:effectExtent l="0" t="0" r="0" b="0"/>
          <wp:docPr id="6" name="Imagen 6" descr="C:\Users\Sochinut\Desktop\MIS DOCUMENTOS\Otros, logo, lomos\LOGO SOCHINUT OK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ochinut\Desktop\MIS DOCUMENTOS\Otros, logo, lomos\LOGO SOCHINUT OK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33" cy="1046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3NrE0NjczMzY0NDNR0lEKTi0uzszPAykwrgUASgBqdywAAAA="/>
  </w:docVars>
  <w:rsids>
    <w:rsidRoot w:val="00B47730"/>
    <w:rsid w:val="00034616"/>
    <w:rsid w:val="0006063C"/>
    <w:rsid w:val="000621A2"/>
    <w:rsid w:val="0015074B"/>
    <w:rsid w:val="002152BB"/>
    <w:rsid w:val="0029639D"/>
    <w:rsid w:val="00326F90"/>
    <w:rsid w:val="0053472B"/>
    <w:rsid w:val="00632372"/>
    <w:rsid w:val="006539AF"/>
    <w:rsid w:val="00693238"/>
    <w:rsid w:val="006F103D"/>
    <w:rsid w:val="007600C5"/>
    <w:rsid w:val="007A5F48"/>
    <w:rsid w:val="007D17C8"/>
    <w:rsid w:val="007E1A37"/>
    <w:rsid w:val="008E4F91"/>
    <w:rsid w:val="00A341C1"/>
    <w:rsid w:val="00AA1D8D"/>
    <w:rsid w:val="00AA1F87"/>
    <w:rsid w:val="00B47730"/>
    <w:rsid w:val="00B925C3"/>
    <w:rsid w:val="00C00478"/>
    <w:rsid w:val="00CB0664"/>
    <w:rsid w:val="00CB09D8"/>
    <w:rsid w:val="00D63262"/>
    <w:rsid w:val="00DA6DC9"/>
    <w:rsid w:val="00DE07D9"/>
    <w:rsid w:val="00E5591A"/>
    <w:rsid w:val="00E658C3"/>
    <w:rsid w:val="00E709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B6661C2-62EC-4F6F-ADEB-E8B16391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53472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A5F4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984B1-A536-4C26-B8CA-A5F139B3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Rodrigo Andres Chamorro Melo (rchamorro)</cp:lastModifiedBy>
  <cp:revision>4</cp:revision>
  <dcterms:created xsi:type="dcterms:W3CDTF">2025-07-04T15:32:00Z</dcterms:created>
  <dcterms:modified xsi:type="dcterms:W3CDTF">2025-08-07T19:35:00Z</dcterms:modified>
  <cp:category/>
</cp:coreProperties>
</file>